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Musterbrief: Entschädigung und Kostenerstattung nach EU-Fluggastrechten (EU261)</w:t>
      </w:r>
    </w:p>
    <w:p>
      <w:r>
        <w:rPr>
          <w:i/>
          <w:sz w:val="20"/>
        </w:rPr>
        <w:t>Stand: 06.02.2026 · Hinweis: Keine Rechtsberatung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Absender</w:t>
              <w:br/>
            </w:r>
            <w:r>
              <w:t>[Vorname Nachname]</w:t>
              <w:br/>
              <w:t>[Straße Hausnr.]</w:t>
              <w:br/>
              <w:t>[PLZ Ort]</w:t>
              <w:br/>
              <w:t>[E-Mail]</w:t>
              <w:br/>
              <w:t>[Telefon (optional)]</w:t>
            </w:r>
          </w:p>
        </w:tc>
        <w:tc>
          <w:tcPr>
            <w:tcW w:type="dxa" w:w="4873"/>
          </w:tcPr>
          <w:p>
            <w:r>
              <w:rPr>
                <w:b/>
              </w:rPr>
              <w:t>Empfänger (Airline)</w:t>
              <w:br/>
            </w:r>
            <w:r>
              <w:t>[Airline / Service Center]</w:t>
              <w:br/>
              <w:t>[Adresse (falls bekannt)]</w:t>
              <w:br/>
              <w:t>[E-Mail / Kontaktformular-Link (optional)]</w:t>
            </w:r>
          </w:p>
        </w:tc>
      </w:tr>
    </w:tbl>
    <w:p/>
    <w:p>
      <w:r>
        <w:rPr>
          <w:i/>
        </w:rPr>
        <w:t>[Ort], [Datum]</w:t>
      </w:r>
    </w:p>
    <w:p/>
    <w:p>
      <w:r>
        <w:rPr>
          <w:b/>
        </w:rPr>
        <w:t>Betreff: Forderung nach EU261 – [Flugnummer], [Datum], [Strecke]</w:t>
      </w:r>
    </w:p>
    <w:p>
      <w:r>
        <w:t>Sehr geehrte Damen und Herren,</w:t>
      </w:r>
    </w:p>
    <w:p>
      <w:r>
        <w:t>hiermit mache ich Ansprüche nach der EU-Fluggastrechte-Verordnung (Verordnung (EG) Nr. 261/2004 – „EU261“) für den unten genannten Flug geltend.</w:t>
      </w:r>
    </w:p>
    <w:p/>
    <w:p>
      <w:r>
        <w:rPr>
          <w:b/>
        </w:rPr>
        <w:t>Flugdaten</w:t>
      </w:r>
    </w:p>
    <w:p>
      <w:r>
        <w:t>• Flug: [Flugnummer] · Buchungsnummer/PNR: [PNR]</w:t>
      </w:r>
    </w:p>
    <w:p>
      <w:r>
        <w:t>• Datum: [TT.MM.JJJJ] · Strecke: [Abflughafen] → [Zielflughafen]</w:t>
      </w:r>
    </w:p>
    <w:p>
      <w:r>
        <w:t>• Geplante Ankunft: [HH:MM] · Tatsächliche Ankunft: [HH:MM] · Ankunftsverspätung: [X] Stunden</w:t>
      </w:r>
    </w:p>
    <w:p/>
    <w:p>
      <w:r>
        <w:rPr>
          <w:b/>
        </w:rPr>
        <w:t>Sachverhalt (zutreffendes auswählen/ausfüllen)</w:t>
      </w:r>
    </w:p>
    <w:p>
      <w:r>
        <w:t>☐ Der Flug hatte eine Ankunftsverspätung von [X] Stunden.</w:t>
      </w:r>
    </w:p>
    <w:p>
      <w:r>
        <w:t>☐ Der Flug wurde annulliert und ich wurde auf [Ersatzflug / Alternativroute] umgebucht / mir wurde eine Erstattung angeboten.</w:t>
      </w:r>
    </w:p>
    <w:p>
      <w:r>
        <w:t>☐ Mir wurde die Beförderung trotz bestätigter Buchung verweigert (Überbuchung/Denied Boarding).</w:t>
      </w:r>
    </w:p>
    <w:p>
      <w:r>
        <w:t>☐ Ich habe einen Anschlussflug verpasst; die endgültige Ankunft am Ziel war [X] Stunden verspätet.</w:t>
      </w:r>
    </w:p>
    <w:p/>
    <w:p>
      <w:r>
        <w:rPr>
          <w:b/>
        </w:rPr>
        <w:t>Forderung</w:t>
      </w:r>
    </w:p>
    <w:p>
      <w:r>
        <w:t>Ich fordere die Zahlung der mir zustehenden Ausgleichszahlung nach Art. 7 EU261 in gesetzlicher Höhe (i. d. R. 250 EUR / 400 EUR / 600 EUR – abhängig von der Flugdistanz und den Umständen).</w:t>
      </w:r>
    </w:p>
    <w:p>
      <w:r>
        <w:t>Zusätzlich fordere ich – sofern zutreffend – die Erstattung nachweisbarer Aufwendungen (Betreuungsleistungen), die mir aufgrund der Unregelmäßigkeit entstanden sind (z. B. Verpflegung, Hotel, Transfer, Kommunikationskosten). Entsprechende Belege füge ich bei.</w:t>
      </w:r>
    </w:p>
    <w:p/>
    <w:p>
      <w:r>
        <w:rPr>
          <w:b/>
        </w:rPr>
        <w:t>Zahlungsdaten</w:t>
      </w:r>
    </w:p>
    <w:p>
      <w:r>
        <w:t>Empfänger: [Name Kontoinhaber] · IBAN: [DE00 0000 0000 0000 0000 00] · BIC: [optional]</w:t>
      </w:r>
    </w:p>
    <w:p>
      <w:r>
        <w:t>Bitte überweisen Sie den Betrag bis spätestens zum [Datum + 14 Tage] oder senden Sie mir innerhalb dieser Frist eine nachvollziehbare schriftliche Begründung, falls Sie die Forderung (teilweise) ablehnen.</w:t>
      </w:r>
    </w:p>
    <w:p>
      <w:r>
        <w:t>Sollte ich bis dahin keine Antwort erhalten, behalte ich mir vor, die Angelegenheit an eine Schlichtungsstelle weiterzugeben oder weitere Schritte einzuleiten.</w:t>
      </w:r>
    </w:p>
    <w:p/>
    <w:p>
      <w:r>
        <w:t>Mit freundlichen Grüßen</w:t>
      </w:r>
    </w:p>
    <w:p>
      <w:r>
        <w:t>[Unterschrift (optional)]</w:t>
      </w:r>
    </w:p>
    <w:p>
      <w:r>
        <w:t>[Vorname Nachname]</w:t>
      </w:r>
    </w:p>
    <w:p/>
    <w:p>
      <w:r>
        <w:rPr>
          <w:b/>
        </w:rPr>
        <w:t>Anlagen (Beispiele)</w:t>
      </w:r>
    </w:p>
    <w:p>
      <w:r>
        <w:t>• Buchungsbestätigung / Ticket / PNR</w:t>
      </w:r>
    </w:p>
    <w:p>
      <w:r>
        <w:t>• Bordkarte(n) (falls vorhanden)</w:t>
      </w:r>
    </w:p>
    <w:p>
      <w:r>
        <w:t>• Nachweis der tatsächlichen Ankunftszeit (Screenshot Airline/App/Flughafenanzeige)</w:t>
      </w:r>
    </w:p>
    <w:p>
      <w:r>
        <w:t>• Quittungen für Auslagen (Verpflegung/Hotel/Transport/Telefon etc.)</w:t>
      </w:r>
    </w:p>
    <w:p>
      <w:r>
        <w:t>• Schriftverkehr mit der Airline (falls vorhanden)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